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Concordance des Arts - Application Form</w:t>
      </w:r>
    </w:p>
    <w:p>
      <w:pPr>
        <w:pStyle w:val="Heading1"/>
      </w:pPr>
      <w:r>
        <w:t>Personal Information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Last Name (in capital letters)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First Name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Gender  ☐ Male   ☐ Female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Date of Birth (DD/MM/YYYY)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Nationality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Passport/ID Number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Mailing Address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Phone Number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Email</w:t>
            </w:r>
          </w:p>
        </w:tc>
        <w:tc>
          <w:tcPr>
            <w:tcW w:type="dxa" w:w="4320"/>
          </w:tcPr>
          <w:p>
            <w:r/>
          </w:p>
        </w:tc>
      </w:tr>
    </w:tbl>
    <w:p>
      <w:pPr>
        <w:pStyle w:val="Heading1"/>
      </w:pPr>
      <w:r>
        <w:t>Application Details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Program Applied For  ☐ Music  ☐ Dance  ☐ Visual Arts  ☐ Development (Other: ______)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Intended Academic Year  20____ / ____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Language Proficiency: __________</w:t>
            </w:r>
          </w:p>
        </w:tc>
        <w:tc>
          <w:tcPr>
            <w:tcW w:type="dxa" w:w="4320"/>
          </w:tcPr>
          <w:p>
            <w:r/>
          </w:p>
        </w:tc>
      </w:tr>
    </w:tbl>
    <w:p>
      <w:pPr>
        <w:pStyle w:val="Heading1"/>
      </w:pPr>
      <w:r>
        <w:t>Education Background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Highest Degree Obtained (e.g., High School / Bachelor / Master)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Institution Name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Year of Graduation</w:t>
            </w:r>
          </w:p>
        </w:tc>
        <w:tc>
          <w:tcPr>
            <w:tcW w:type="dxa" w:w="4320"/>
          </w:tcPr>
          <w:p>
            <w:r/>
          </w:p>
        </w:tc>
      </w:tr>
    </w:tbl>
    <w:p>
      <w:pPr>
        <w:pStyle w:val="Heading1"/>
      </w:pPr>
      <w:r>
        <w:t>Required Documents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☐ Portfolio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☐ Statement of Purpose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☐ Degree Certificate and Transcript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☐ ID/Passport Copy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☐ Language Proficiency Certificate (if applicable)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☐ Recommendation Letter (optional)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☐ Other Documents: _______________</w:t>
            </w:r>
          </w:p>
        </w:tc>
        <w:tc>
          <w:tcPr>
            <w:tcW w:type="dxa" w:w="4320"/>
          </w:tcPr>
          <w:p>
            <w:r/>
          </w:p>
        </w:tc>
      </w:tr>
    </w:tbl>
    <w:p>
      <w:pPr>
        <w:pStyle w:val="Heading1"/>
      </w:pPr>
      <w:r>
        <w:t>Declaration</w:t>
      </w:r>
    </w:p>
    <w:p>
      <w:r>
        <w:t>I hereby certify that the information provided is accurate and complete, and that all required documents are attached.</w:t>
        <w:br/>
        <w:br/>
        <w:t>Completed at _______________, on ____ / ____ / 20____</w:t>
        <w:br/>
        <w:br/>
        <w:t>Applicant Signature: _____________</w:t>
      </w:r>
    </w:p>
    <w:p>
      <w:pPr>
        <w:pStyle w:val="Heading1"/>
      </w:pPr>
      <w:r>
        <w:t>Note</w:t>
      </w:r>
    </w:p>
    <w:p>
      <w:r>
        <w:t>Please scan and upload this completed form along with the required documents during online pre-registration, or send them to: admissions@concordance-des-arts.com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