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Formulaire de Candidature - Concordance des Arts</w:t>
      </w:r>
    </w:p>
    <w:p>
      <w:pPr>
        <w:pStyle w:val="Heading1"/>
      </w:pPr>
      <w:r>
        <w:t>Informations personnelles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Nom (en majuscules)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Prénom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Sexe  ☐ Homme   ☐ Femme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Date de naissance (JJ/MM/AAAA)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Nationalité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N° de passeport / Carte d'identité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Adresse postale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Téléphone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Email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Candidature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Formation demandée  ☐ Musique  ☐ Danse  ☐ Arts Visuels  ☐ Développement (Autre : ______)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Année scolaire souhaitée  20____ / ____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Niveau de langue : __________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Besoin d’un entretien  ☐ Oui   ☐ Non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Parcours académique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Dernier diplôme obtenu (ex : Baccalauréat / Licence / Master)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Établissement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Année d'obtention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Pièces à fournir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☐ Portfolio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Lettre de motivation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Diplôme et Relevé de notes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Pièce d’identité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Certificat de langue (si applicable)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Lettre de recommandation (optionnelle)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Autres : _______________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Déclaration sur l'honneur</w:t>
      </w:r>
    </w:p>
    <w:p>
      <w:r>
        <w:t>Je certifie sur l'honneur l'exactitude des informations fournies et l'envoi des pièces requises.</w:t>
        <w:br/>
        <w:br/>
        <w:t>Fait à _______________, le ____ / ____ / 20____</w:t>
        <w:br/>
        <w:br/>
        <w:t>Signature du candidat : _____________</w:t>
      </w:r>
    </w:p>
    <w:p>
      <w:pPr>
        <w:pStyle w:val="Heading1"/>
      </w:pPr>
      <w:r>
        <w:t>Remarque</w:t>
      </w:r>
    </w:p>
    <w:p>
      <w:r>
        <w:t>Veuillez scanner et télécharger ce formulaire complété avec les pièces requises lors de la pré-inscription en ligne, ou les envoyer à : admissions@concordance-des-arts.com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